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Bewerbung um eine Ausbildungsstelle als Bäcker/in</w:t>
      </w:r>
    </w:p>
    <w:p>
      <w:pPr>
        <w:pStyle w:val="Heading2"/>
      </w:pPr>
      <w:r>
        <w:t>Anschreiben</w:t>
      </w:r>
    </w:p>
    <w:p>
      <w:r>
        <w:t>Max Mustermann</w:t>
        <w:br/>
        <w:t>Musterstraße 12</w:t>
        <w:br/>
        <w:t>12345 Musterstadt</w:t>
        <w:br/>
        <w:t>Tel.: 01234 / 56789</w:t>
        <w:br/>
        <w:t>E-Mail: max.mustermann@email.de</w:t>
        <w:br/>
        <w:br/>
        <w:t>Bäckerei Beispiel GmbH</w:t>
        <w:br/>
        <w:t>Frau/Herr [Ansprechpartner/in]</w:t>
        <w:br/>
        <w:t>Beispielweg 3</w:t>
        <w:br/>
        <w:t>12345 Musterstadt</w:t>
        <w:br/>
        <w:br/>
        <w:t>Musterstadt, den [Datum]</w:t>
        <w:br/>
        <w:br/>
        <w:t>Bewerbung um einen Ausbildungsplatz zum Bäcker (m/w/d)</w:t>
        <w:br/>
        <w:br/>
        <w:t>Sehr geehrte Frau [Name],</w:t>
        <w:br/>
        <w:br/>
        <w:t>mit großem Interesse habe ich auf Ihrer Website gelesen, dass Sie Ausbildungsplätze zum Bäcker anbieten. Da ich großes handwerkliches Geschick, Freude am Umgang mit Lebensmitteln und die Bereitschaft zu flexiblen Arbeitszeiten mitbringe, möchte ich mich hiermit bei Ihnen um eine Ausbildungsstelle bewerben.</w:t>
        <w:br/>
        <w:br/>
        <w:t>Während eines Schulpraktikums in einer Bäckerei konnte ich bereits erste Einblicke in das Bäckerhandwerk gewinnen. Besonders gefallen hat mir die Herstellung verschiedener Brotsorten und die Teamarbeit in der Backstube. Auch das frühe Arbeiten fiel mir leicht, da ich gerne aktiv in den Tag starte.</w:t>
        <w:br/>
        <w:br/>
        <w:t>Ich besuche derzeit die [Name der Schule] in Musterstadt und werde diese voraussichtlich im [Monat, Jahr] mit dem [Schulabschluss] verlassen. Zu meinen Stärken zählen Zuverlässigkeit, Ausdauer und eine schnelle Auffassungsgabe. Außerdem arbeite ich gerne sorgfältig und bin körperlich belastbar – Eigenschaften, die im Bäckerberuf wichtig sind.</w:t>
        <w:br/>
        <w:br/>
        <w:t>Über eine Einladung zu einem persönlichen Gespräch freue ich mich sehr.</w:t>
        <w:br/>
        <w:br/>
        <w:t>Mit freundlichen Grüßen</w:t>
        <w:br/>
        <w:br/>
        <w:t>[Unterschrift bei Papierbewerbung]</w:t>
        <w:br/>
        <w:t>Max Mustermann</w:t>
        <w:br/>
      </w:r>
    </w:p>
    <w:p>
      <w:pPr>
        <w:pStyle w:val="Heading2"/>
      </w:pPr>
      <w:r>
        <w:t>Lebenslauf</w:t>
      </w:r>
    </w:p>
    <w:p>
      <w:r>
        <w:t>Max Mustermann</w:t>
        <w:br/>
        <w:t>Musterstraße 12, 12345 Musterstadt</w:t>
        <w:br/>
        <w:t>Tel.: 01234 / 56789</w:t>
        <w:br/>
        <w:t>E-Mail: max.mustermann@email.de</w:t>
        <w:br/>
        <w:t>Geburtsdatum: 01.01.2008</w:t>
        <w:br/>
        <w:t>Geburtsort: Musterstadt</w:t>
        <w:br/>
        <w:t>Familienstand: ledig</w:t>
        <w:br/>
        <w:br/>
        <w:t>Schulbildung:</w:t>
        <w:br/>
        <w:t>09/2018 – vorauss. 07/2025</w:t>
        <w:br/>
        <w:t>[Name der Schule], Musterstadt</w:t>
        <w:br/>
        <w:t>– voraussichtlicher Abschluss: Mittlerer Schulabschluss (Realschule)</w:t>
        <w:br/>
        <w:br/>
        <w:t>Praktische Erfahrungen:</w:t>
        <w:br/>
        <w:t>07/2023 – 07/2023</w:t>
        <w:br/>
        <w:t>Schulpraktikum, Bäckerei Huber, Musterstadt</w:t>
        <w:br/>
        <w:t>- Mitarbeit bei der Herstellung von Brot und Brötchen</w:t>
        <w:br/>
        <w:t>- Einblicke in Hygienevorschriften und Backstubenorganisation</w:t>
        <w:br/>
        <w:t>- Unterstützung beim Vorbereiten von Teigen</w:t>
        <w:br/>
        <w:br/>
        <w:t>Kenntnisse und Fähigkeiten:</w:t>
        <w:br/>
        <w:t>- Grundkenntnisse MS Office (Word, Excel)</w:t>
        <w:br/>
        <w:t>- Teamfähigkeit, Belastbarkeit, handwerkliches Geschick</w:t>
        <w:br/>
        <w:t>- Führerschein: keiner (falls vorhanden, ergänzen)</w:t>
        <w:br/>
        <w:br/>
        <w:t>Interessen und Hobbys:</w:t>
        <w:br/>
        <w:t>- Backen und Kochen</w:t>
        <w:br/>
        <w:t>- Fußball im Verein</w:t>
        <w:br/>
        <w:t>- Handwerkliche Tätigkeiten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